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16099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Александрово-Заводского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Онон-Борзинская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Зарипова Ю.Э.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Косачёва А.Ю.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3466089)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Онон-Борзя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6160990" w:id="5"/>
    <w:p>
      <w:pPr>
        <w:sectPr>
          <w:pgSz w:w="11906" w:h="16383" w:orient="portrait"/>
        </w:sectPr>
      </w:pPr>
    </w:p>
    <w:bookmarkEnd w:id="5"/>
    <w:bookmarkEnd w:id="0"/>
    <w:bookmarkStart w:name="block-2616098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6160989" w:id="8"/>
    <w:p>
      <w:pPr>
        <w:sectPr>
          <w:pgSz w:w="11906" w:h="16383" w:orient="portrait"/>
        </w:sectPr>
      </w:pPr>
    </w:p>
    <w:bookmarkEnd w:id="8"/>
    <w:bookmarkEnd w:id="6"/>
    <w:bookmarkStart w:name="block-2616098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6160984" w:id="10"/>
    <w:p>
      <w:pPr>
        <w:sectPr>
          <w:pgSz w:w="11906" w:h="16383" w:orient="portrait"/>
        </w:sectPr>
      </w:pPr>
    </w:p>
    <w:bookmarkEnd w:id="10"/>
    <w:bookmarkEnd w:id="9"/>
    <w:bookmarkStart w:name="block-2616098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6160985" w:id="13"/>
    <w:p>
      <w:pPr>
        <w:sectPr>
          <w:pgSz w:w="11906" w:h="16383" w:orient="portrait"/>
        </w:sectPr>
      </w:pPr>
    </w:p>
    <w:bookmarkEnd w:id="13"/>
    <w:bookmarkEnd w:id="11"/>
    <w:bookmarkStart w:name="block-2616098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60986" w:id="15"/>
    <w:p>
      <w:pPr>
        <w:sectPr>
          <w:pgSz w:w="16383" w:h="11906" w:orient="landscape"/>
        </w:sectPr>
      </w:pPr>
    </w:p>
    <w:bookmarkEnd w:id="15"/>
    <w:bookmarkEnd w:id="14"/>
    <w:bookmarkStart w:name="block-2616098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60987" w:id="17"/>
    <w:p>
      <w:pPr>
        <w:sectPr>
          <w:pgSz w:w="16383" w:h="11906" w:orient="landscape"/>
        </w:sectPr>
      </w:pPr>
    </w:p>
    <w:bookmarkEnd w:id="17"/>
    <w:bookmarkEnd w:id="16"/>
    <w:bookmarkStart w:name="block-2616098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Теория вероятностей и статистика. 7 класс.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«Математическая вертикаль», 2021/2022 уч.г.</w:t>
      </w:r>
      <w:bookmarkEnd w:id="21"/>
      <w:r>
        <w:rPr>
          <w:sz w:val="28"/>
        </w:rPr>
        <w:br/>
      </w:r>
      <w:bookmarkStart w:name="a3988093-b880-493b-8f1c-a7e3f3b642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Справочник-практикум по теории вероятностей. 7-11 классы. Задачи, тесты, варианты. ФГОС (+CD)</w:t>
      </w:r>
      <w:bookmarkEnd w:id="22"/>
      <w:r>
        <w:rPr>
          <w:sz w:val="28"/>
        </w:rPr>
        <w:br/>
      </w:r>
      <w:bookmarkStart w:name="a3988093-b880-493b-8f1c-a7e3f3b642d5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Математическая вертикаль. Теория вероятностей и статистика. 7-9 классы: учеб. пособие для</w:t>
      </w:r>
      <w:bookmarkEnd w:id="23"/>
      <w:r>
        <w:rPr>
          <w:sz w:val="28"/>
        </w:rPr>
        <w:br/>
      </w:r>
      <w:bookmarkStart w:name="a3988093-b880-493b-8f1c-a7e3f3b642d5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общеобразовательных организаций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160988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